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930E" w14:textId="6359FCD4" w:rsidR="0004700B" w:rsidRDefault="006F7569" w:rsidP="006F7569">
      <w:r w:rsidRPr="00E618DE">
        <w:rPr>
          <w:highlight w:val="yellow"/>
        </w:rPr>
        <w:t>Not</w:t>
      </w:r>
      <w:r>
        <w:rPr>
          <w:highlight w:val="yellow"/>
        </w:rPr>
        <w:t>:</w:t>
      </w:r>
      <w:r w:rsidRPr="00E618DE">
        <w:rPr>
          <w:highlight w:val="yellow"/>
        </w:rPr>
        <w:t xml:space="preserve"> </w:t>
      </w:r>
      <w:proofErr w:type="spellStart"/>
      <w:r w:rsidRPr="00E618DE">
        <w:rPr>
          <w:highlight w:val="yellow"/>
        </w:rPr>
        <w:t>Başlıklar</w:t>
      </w:r>
      <w:proofErr w:type="spellEnd"/>
      <w:r w:rsidRPr="00E618DE">
        <w:rPr>
          <w:highlight w:val="yellow"/>
        </w:rPr>
        <w:t xml:space="preserve"> </w:t>
      </w:r>
      <w:proofErr w:type="spellStart"/>
      <w:r w:rsidRPr="00E618DE">
        <w:rPr>
          <w:highlight w:val="yellow"/>
        </w:rPr>
        <w:t>sabit</w:t>
      </w:r>
      <w:proofErr w:type="spellEnd"/>
      <w:r w:rsidRPr="00E618DE">
        <w:rPr>
          <w:highlight w:val="yellow"/>
        </w:rPr>
        <w:t xml:space="preserve"> </w:t>
      </w:r>
      <w:proofErr w:type="spellStart"/>
      <w:r w:rsidRPr="00E618DE">
        <w:rPr>
          <w:highlight w:val="yellow"/>
        </w:rPr>
        <w:t>olup</w:t>
      </w:r>
      <w:proofErr w:type="spellEnd"/>
      <w:r w:rsidRPr="00E618DE">
        <w:rPr>
          <w:highlight w:val="yellow"/>
        </w:rPr>
        <w:t xml:space="preserve"> </w:t>
      </w:r>
      <w:proofErr w:type="spellStart"/>
      <w:r w:rsidRPr="00E618DE">
        <w:rPr>
          <w:highlight w:val="yellow"/>
        </w:rPr>
        <w:t>biçim</w:t>
      </w:r>
      <w:proofErr w:type="spellEnd"/>
      <w:r w:rsidRPr="00E618DE">
        <w:rPr>
          <w:highlight w:val="yellow"/>
        </w:rPr>
        <w:t xml:space="preserve"> </w:t>
      </w:r>
      <w:proofErr w:type="spellStart"/>
      <w:r w:rsidRPr="00E618DE">
        <w:rPr>
          <w:highlight w:val="yellow"/>
        </w:rPr>
        <w:t>değiştirilemez</w:t>
      </w:r>
      <w:proofErr w:type="spellEnd"/>
      <w:r w:rsidRPr="00E618DE">
        <w:rPr>
          <w:highlight w:val="yellow"/>
        </w:rPr>
        <w:t>.</w:t>
      </w:r>
      <w:r w:rsidR="00C257B0">
        <w:rPr>
          <w:highlight w:val="yellow"/>
        </w:rPr>
        <w:t xml:space="preserve"> </w:t>
      </w:r>
      <w:proofErr w:type="spellStart"/>
      <w:r w:rsidR="00C257B0">
        <w:rPr>
          <w:highlight w:val="yellow"/>
        </w:rPr>
        <w:t>Üst</w:t>
      </w:r>
      <w:proofErr w:type="spellEnd"/>
      <w:r w:rsidR="00C257B0">
        <w:rPr>
          <w:highlight w:val="yellow"/>
        </w:rPr>
        <w:t xml:space="preserve"> </w:t>
      </w:r>
      <w:proofErr w:type="spellStart"/>
      <w:r w:rsidR="00C257B0">
        <w:rPr>
          <w:highlight w:val="yellow"/>
        </w:rPr>
        <w:t>bilgiler</w:t>
      </w:r>
      <w:proofErr w:type="spellEnd"/>
      <w:r w:rsidR="00C257B0">
        <w:rPr>
          <w:highlight w:val="yellow"/>
        </w:rPr>
        <w:t xml:space="preserve"> </w:t>
      </w:r>
      <w:proofErr w:type="spellStart"/>
      <w:r w:rsidR="00C257B0">
        <w:rPr>
          <w:highlight w:val="yellow"/>
        </w:rPr>
        <w:t>dergi</w:t>
      </w:r>
      <w:proofErr w:type="spellEnd"/>
      <w:r w:rsidR="00C257B0">
        <w:rPr>
          <w:highlight w:val="yellow"/>
        </w:rPr>
        <w:t xml:space="preserve"> </w:t>
      </w:r>
      <w:proofErr w:type="spellStart"/>
      <w:r w:rsidR="00C257B0">
        <w:rPr>
          <w:highlight w:val="yellow"/>
        </w:rPr>
        <w:t>tarafından</w:t>
      </w:r>
      <w:proofErr w:type="spellEnd"/>
      <w:r w:rsidR="00C257B0">
        <w:rPr>
          <w:highlight w:val="yellow"/>
        </w:rPr>
        <w:t xml:space="preserve"> doldurulacaktır.</w:t>
      </w:r>
      <w:r w:rsidRPr="00E618DE">
        <w:rPr>
          <w:highlight w:val="yellow"/>
        </w:rPr>
        <w:t xml:space="preserve"> Metin </w:t>
      </w:r>
      <w:proofErr w:type="spellStart"/>
      <w:r w:rsidRPr="00E618DE">
        <w:rPr>
          <w:highlight w:val="yellow"/>
        </w:rPr>
        <w:t>alanına</w:t>
      </w:r>
      <w:proofErr w:type="spellEnd"/>
      <w:r w:rsidRPr="00E618DE">
        <w:rPr>
          <w:highlight w:val="yellow"/>
        </w:rPr>
        <w:t xml:space="preserve"> </w:t>
      </w:r>
      <w:proofErr w:type="spellStart"/>
      <w:r w:rsidRPr="00E618DE">
        <w:rPr>
          <w:highlight w:val="yellow"/>
        </w:rPr>
        <w:t>yalnızca</w:t>
      </w:r>
      <w:proofErr w:type="spellEnd"/>
      <w:r w:rsidRPr="00E618DE">
        <w:rPr>
          <w:highlight w:val="yellow"/>
        </w:rPr>
        <w:t xml:space="preserve"> </w:t>
      </w:r>
      <w:proofErr w:type="spellStart"/>
      <w:r w:rsidRPr="00E618DE">
        <w:rPr>
          <w:highlight w:val="yellow"/>
        </w:rPr>
        <w:t>kopyala-yapıştır</w:t>
      </w:r>
      <w:proofErr w:type="spellEnd"/>
      <w:r w:rsidRPr="00E618DE">
        <w:rPr>
          <w:highlight w:val="yellow"/>
        </w:rPr>
        <w:t xml:space="preserve"> </w:t>
      </w:r>
      <w:proofErr w:type="spellStart"/>
      <w:r w:rsidRPr="00E618DE">
        <w:rPr>
          <w:highlight w:val="yellow"/>
        </w:rPr>
        <w:t>yapılmalıdır</w:t>
      </w:r>
      <w:proofErr w:type="spellEnd"/>
      <w:r w:rsidRPr="00E618DE">
        <w:rPr>
          <w:highlight w:val="yellow"/>
        </w:rPr>
        <w:t>.</w:t>
      </w:r>
      <w:r>
        <w:t xml:space="preserve"> </w:t>
      </w:r>
      <w:proofErr w:type="spellStart"/>
      <w:r w:rsidRPr="006F7569">
        <w:rPr>
          <w:highlight w:val="yellow"/>
        </w:rPr>
        <w:t>Dizgi</w:t>
      </w:r>
      <w:proofErr w:type="spellEnd"/>
      <w:r w:rsidRPr="006F7569">
        <w:rPr>
          <w:highlight w:val="yellow"/>
        </w:rPr>
        <w:t xml:space="preserve"> </w:t>
      </w:r>
      <w:proofErr w:type="spellStart"/>
      <w:r w:rsidRPr="006F7569">
        <w:rPr>
          <w:highlight w:val="yellow"/>
        </w:rPr>
        <w:t>uyumu</w:t>
      </w:r>
      <w:proofErr w:type="spellEnd"/>
      <w:r w:rsidRPr="006F7569">
        <w:rPr>
          <w:highlight w:val="yellow"/>
        </w:rPr>
        <w:t xml:space="preserve"> </w:t>
      </w:r>
      <w:proofErr w:type="spellStart"/>
      <w:r w:rsidRPr="006F7569">
        <w:rPr>
          <w:highlight w:val="yellow"/>
        </w:rPr>
        <w:t>için</w:t>
      </w:r>
      <w:proofErr w:type="spellEnd"/>
      <w:r w:rsidRPr="006F7569">
        <w:rPr>
          <w:highlight w:val="yellow"/>
        </w:rPr>
        <w:t xml:space="preserve"> </w:t>
      </w:r>
      <w:proofErr w:type="spellStart"/>
      <w:r w:rsidRPr="006F7569">
        <w:rPr>
          <w:highlight w:val="yellow"/>
        </w:rPr>
        <w:t>örnek</w:t>
      </w:r>
      <w:proofErr w:type="spellEnd"/>
      <w:r w:rsidRPr="006F7569">
        <w:rPr>
          <w:highlight w:val="yellow"/>
        </w:rPr>
        <w:t xml:space="preserve"> </w:t>
      </w:r>
      <w:proofErr w:type="spellStart"/>
      <w:r w:rsidRPr="006F7569">
        <w:rPr>
          <w:highlight w:val="yellow"/>
        </w:rPr>
        <w:t>makaleyi</w:t>
      </w:r>
      <w:proofErr w:type="spellEnd"/>
      <w:r w:rsidRPr="006F7569">
        <w:rPr>
          <w:highlight w:val="yellow"/>
        </w:rPr>
        <w:t xml:space="preserve"> </w:t>
      </w:r>
      <w:proofErr w:type="spellStart"/>
      <w:r w:rsidRPr="006F7569">
        <w:rPr>
          <w:highlight w:val="yellow"/>
        </w:rPr>
        <w:t>inceleyebilirsiniz</w:t>
      </w:r>
      <w:proofErr w:type="spellEnd"/>
      <w:r w:rsidRPr="006F7569">
        <w:rPr>
          <w:highlight w:val="yellow"/>
        </w:rPr>
        <w:t>.</w:t>
      </w:r>
    </w:p>
    <w:p w14:paraId="0CCA09AF" w14:textId="77777777" w:rsidR="006F7569" w:rsidRDefault="006F7569" w:rsidP="006F7569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[Article Title EN (Arial 14, Bold, Centered)]</w:t>
      </w:r>
    </w:p>
    <w:p w14:paraId="3DE22610" w14:textId="77777777" w:rsidR="006F7569" w:rsidRDefault="006F7569" w:rsidP="006F7569">
      <w:pPr>
        <w:spacing w:before="480" w:after="480"/>
        <w:jc w:val="center"/>
      </w:pPr>
      <w:r>
        <w:rPr>
          <w:b/>
          <w:sz w:val="28"/>
        </w:rPr>
        <w:t>[Article Title TR (Arial 14, Bold, Centered)]</w:t>
      </w:r>
    </w:p>
    <w:p w14:paraId="27DB0317" w14:textId="77777777" w:rsidR="006F7569" w:rsidRPr="001235FD" w:rsidRDefault="006F7569" w:rsidP="006F7569">
      <w:pPr>
        <w:jc w:val="center"/>
        <w:rPr>
          <w:sz w:val="21"/>
          <w:szCs w:val="21"/>
        </w:rPr>
      </w:pPr>
      <w:r w:rsidRPr="001235FD">
        <w:rPr>
          <w:szCs w:val="21"/>
        </w:rPr>
        <w:t>Authors: [Name Surname, Name Surname, Name Surname]</w:t>
      </w:r>
    </w:p>
    <w:p w14:paraId="18124394" w14:textId="77777777" w:rsidR="006F7569" w:rsidRDefault="006F7569" w:rsidP="006F7569">
      <w:pPr>
        <w:rPr>
          <w:sz w:val="24"/>
        </w:rPr>
      </w:pPr>
    </w:p>
    <w:p w14:paraId="0FB73D6A" w14:textId="77777777" w:rsidR="006F7569" w:rsidRPr="001235FD" w:rsidRDefault="006F7569" w:rsidP="006F7569">
      <w:pPr>
        <w:rPr>
          <w:sz w:val="18"/>
          <w:szCs w:val="18"/>
        </w:rPr>
      </w:pPr>
      <w:r w:rsidRPr="003E5CC1">
        <w:rPr>
          <w:b/>
          <w:bCs/>
          <w:szCs w:val="18"/>
        </w:rPr>
        <w:t>Affiliations:</w:t>
      </w:r>
      <w:r w:rsidRPr="001235FD">
        <w:rPr>
          <w:szCs w:val="18"/>
        </w:rPr>
        <w:t xml:space="preserve"> [Department, University, City, Country]</w:t>
      </w:r>
    </w:p>
    <w:p w14:paraId="03BBCB47" w14:textId="77777777" w:rsidR="006F7569" w:rsidRPr="001235FD" w:rsidRDefault="006F7569" w:rsidP="006F7569">
      <w:pPr>
        <w:rPr>
          <w:sz w:val="18"/>
          <w:szCs w:val="18"/>
        </w:rPr>
      </w:pPr>
      <w:r w:rsidRPr="003E5CC1">
        <w:rPr>
          <w:b/>
          <w:bCs/>
          <w:szCs w:val="18"/>
        </w:rPr>
        <w:t>E-mails:</w:t>
      </w:r>
      <w:r w:rsidRPr="001235FD">
        <w:rPr>
          <w:szCs w:val="18"/>
        </w:rPr>
        <w:t xml:space="preserve"> [author1@email.com, author2@email.com, author3@email.com]</w:t>
      </w:r>
    </w:p>
    <w:p w14:paraId="3DFE0980" w14:textId="55BF4971" w:rsidR="00F51DB9" w:rsidRDefault="006F7569" w:rsidP="006F7569">
      <w:pPr>
        <w:rPr>
          <w:szCs w:val="18"/>
        </w:rPr>
      </w:pPr>
      <w:r w:rsidRPr="003E5CC1">
        <w:rPr>
          <w:b/>
          <w:bCs/>
          <w:szCs w:val="18"/>
        </w:rPr>
        <w:t>ORCID IDs:</w:t>
      </w:r>
      <w:r w:rsidRPr="001235FD">
        <w:rPr>
          <w:szCs w:val="18"/>
        </w:rPr>
        <w:t xml:space="preserve"> [0000-0000-0000-0000, 0000-0000-0000-0000]</w:t>
      </w:r>
    </w:p>
    <w:p w14:paraId="65BCFEDE" w14:textId="1C6BF8DE" w:rsidR="00F51DB9" w:rsidRPr="00F51DB9" w:rsidRDefault="00F51DB9" w:rsidP="006F7569">
      <w:pPr>
        <w:rPr>
          <w:b/>
          <w:bCs/>
          <w:szCs w:val="18"/>
        </w:rPr>
      </w:pPr>
      <w:r w:rsidRPr="00F51DB9">
        <w:rPr>
          <w:b/>
          <w:bCs/>
          <w:szCs w:val="18"/>
        </w:rPr>
        <w:t>ROR IDs:</w:t>
      </w:r>
      <w:r>
        <w:rPr>
          <w:b/>
          <w:bCs/>
          <w:szCs w:val="18"/>
        </w:rPr>
        <w:t xml:space="preserve"> </w:t>
      </w:r>
      <w:r w:rsidRPr="00F51DB9">
        <w:rPr>
          <w:szCs w:val="18"/>
        </w:rPr>
        <w:t>(</w:t>
      </w:r>
      <w:hyperlink r:id="rId8" w:history="1">
        <w:r w:rsidRPr="00F51DB9">
          <w:rPr>
            <w:rStyle w:val="Kpr"/>
            <w:szCs w:val="18"/>
          </w:rPr>
          <w:t>https://ror.org/</w:t>
        </w:r>
      </w:hyperlink>
      <w:r w:rsidRPr="00F51DB9">
        <w:rPr>
          <w:szCs w:val="18"/>
        </w:rPr>
        <w:t xml:space="preserve"> </w:t>
      </w:r>
      <w:proofErr w:type="spellStart"/>
      <w:r w:rsidRPr="00F51DB9">
        <w:rPr>
          <w:szCs w:val="18"/>
        </w:rPr>
        <w:t>adresinden</w:t>
      </w:r>
      <w:proofErr w:type="spellEnd"/>
      <w:r w:rsidRPr="00F51DB9">
        <w:rPr>
          <w:szCs w:val="18"/>
        </w:rPr>
        <w:t xml:space="preserve"> </w:t>
      </w:r>
      <w:proofErr w:type="spellStart"/>
      <w:r w:rsidRPr="00F51DB9">
        <w:rPr>
          <w:szCs w:val="18"/>
        </w:rPr>
        <w:t>kurumunuzun</w:t>
      </w:r>
      <w:proofErr w:type="spellEnd"/>
      <w:r w:rsidRPr="00F51DB9">
        <w:rPr>
          <w:szCs w:val="18"/>
        </w:rPr>
        <w:t xml:space="preserve"> ROR </w:t>
      </w:r>
      <w:proofErr w:type="spellStart"/>
      <w:r w:rsidRPr="00F51DB9">
        <w:rPr>
          <w:szCs w:val="18"/>
        </w:rPr>
        <w:t>ID’sini</w:t>
      </w:r>
      <w:proofErr w:type="spellEnd"/>
      <w:r w:rsidRPr="00F51DB9">
        <w:rPr>
          <w:szCs w:val="18"/>
        </w:rPr>
        <w:t xml:space="preserve"> </w:t>
      </w:r>
      <w:proofErr w:type="spellStart"/>
      <w:r w:rsidRPr="00F51DB9">
        <w:rPr>
          <w:szCs w:val="18"/>
        </w:rPr>
        <w:t>öğrenebilirsiniz</w:t>
      </w:r>
      <w:proofErr w:type="spellEnd"/>
      <w:r w:rsidRPr="00F51DB9">
        <w:rPr>
          <w:szCs w:val="18"/>
        </w:rPr>
        <w:t>)</w:t>
      </w:r>
    </w:p>
    <w:p w14:paraId="6F5D62CD" w14:textId="77777777" w:rsidR="006F7569" w:rsidRPr="001235FD" w:rsidRDefault="006F7569" w:rsidP="006F7569">
      <w:pPr>
        <w:rPr>
          <w:sz w:val="18"/>
          <w:szCs w:val="18"/>
        </w:rPr>
      </w:pPr>
      <w:r w:rsidRPr="003E5CC1">
        <w:rPr>
          <w:b/>
          <w:bCs/>
          <w:szCs w:val="18"/>
        </w:rPr>
        <w:t>Corresponding author:</w:t>
      </w:r>
      <w:r w:rsidRPr="001235FD">
        <w:rPr>
          <w:szCs w:val="18"/>
        </w:rPr>
        <w:t xml:space="preserve"> [Name Surname, Affiliation, Email, Phone]</w:t>
      </w:r>
    </w:p>
    <w:p w14:paraId="6CA437C6" w14:textId="77777777" w:rsidR="006F7569" w:rsidRDefault="006F7569" w:rsidP="006F7569">
      <w:r>
        <w:br w:type="page"/>
      </w:r>
    </w:p>
    <w:p w14:paraId="26F471D9" w14:textId="77777777" w:rsidR="006F7569" w:rsidRDefault="006F7569" w:rsidP="006F7569">
      <w:r>
        <w:rPr>
          <w:b/>
          <w:color w:val="003399"/>
          <w:sz w:val="26"/>
        </w:rPr>
        <w:lastRenderedPageBreak/>
        <w:t>Abstract</w:t>
      </w:r>
    </w:p>
    <w:p w14:paraId="0AC05B57" w14:textId="77777777" w:rsidR="006F7569" w:rsidRDefault="006F7569" w:rsidP="006F7569">
      <w:r>
        <w:t>[Paste your Abstract text here]</w:t>
      </w:r>
    </w:p>
    <w:p w14:paraId="107CD35A" w14:textId="77777777" w:rsidR="006F7569" w:rsidRDefault="006F7569" w:rsidP="006F7569">
      <w:r>
        <w:rPr>
          <w:b/>
          <w:color w:val="003399"/>
          <w:sz w:val="26"/>
        </w:rPr>
        <w:t>Keywords</w:t>
      </w:r>
    </w:p>
    <w:p w14:paraId="1FC4E6C2" w14:textId="77777777" w:rsidR="006F7569" w:rsidRDefault="006F7569" w:rsidP="006F7569">
      <w:r>
        <w:t>[Paste your Keywords text here]</w:t>
      </w:r>
    </w:p>
    <w:p w14:paraId="5FD569C1" w14:textId="77777777" w:rsidR="006F7569" w:rsidRDefault="006F7569" w:rsidP="006F7569">
      <w:pPr>
        <w:spacing w:after="200" w:line="276" w:lineRule="auto"/>
        <w:rPr>
          <w:b/>
          <w:color w:val="003399"/>
          <w:sz w:val="26"/>
        </w:rPr>
      </w:pPr>
      <w:r>
        <w:rPr>
          <w:b/>
          <w:color w:val="003399"/>
          <w:sz w:val="26"/>
        </w:rPr>
        <w:br w:type="page"/>
      </w:r>
    </w:p>
    <w:p w14:paraId="1399D548" w14:textId="77777777" w:rsidR="006F7569" w:rsidRDefault="006F7569" w:rsidP="006F7569">
      <w:r>
        <w:rPr>
          <w:b/>
          <w:color w:val="003399"/>
          <w:sz w:val="26"/>
        </w:rPr>
        <w:lastRenderedPageBreak/>
        <w:t>Öz</w:t>
      </w:r>
    </w:p>
    <w:p w14:paraId="0F97EBAC" w14:textId="77777777" w:rsidR="006F7569" w:rsidRDefault="006F7569" w:rsidP="006F7569">
      <w:r>
        <w:t>[Paste your Öz text here]</w:t>
      </w:r>
    </w:p>
    <w:p w14:paraId="5238E805" w14:textId="77777777" w:rsidR="006F7569" w:rsidRDefault="006F7569" w:rsidP="006F7569">
      <w:proofErr w:type="spellStart"/>
      <w:r>
        <w:rPr>
          <w:b/>
          <w:color w:val="003399"/>
          <w:sz w:val="26"/>
        </w:rPr>
        <w:t>Anahtar</w:t>
      </w:r>
      <w:proofErr w:type="spellEnd"/>
      <w:r>
        <w:rPr>
          <w:b/>
          <w:color w:val="003399"/>
          <w:sz w:val="26"/>
        </w:rPr>
        <w:t xml:space="preserve"> </w:t>
      </w:r>
      <w:proofErr w:type="spellStart"/>
      <w:r>
        <w:rPr>
          <w:b/>
          <w:color w:val="003399"/>
          <w:sz w:val="26"/>
        </w:rPr>
        <w:t>Kelimeler</w:t>
      </w:r>
      <w:proofErr w:type="spellEnd"/>
    </w:p>
    <w:p w14:paraId="6C29ED0B" w14:textId="77777777" w:rsidR="006F7569" w:rsidRDefault="006F7569" w:rsidP="006F7569">
      <w:r>
        <w:t xml:space="preserve">[Paste your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Kelimeler</w:t>
      </w:r>
      <w:proofErr w:type="spellEnd"/>
      <w:r>
        <w:t xml:space="preserve"> text here]</w:t>
      </w:r>
    </w:p>
    <w:p w14:paraId="1F77A80C" w14:textId="77777777" w:rsidR="006F7569" w:rsidRDefault="006F7569" w:rsidP="006F7569">
      <w:pPr>
        <w:spacing w:after="200" w:line="276" w:lineRule="auto"/>
        <w:rPr>
          <w:b/>
          <w:color w:val="003399"/>
          <w:sz w:val="26"/>
        </w:rPr>
      </w:pPr>
      <w:r>
        <w:rPr>
          <w:b/>
          <w:color w:val="003399"/>
          <w:sz w:val="26"/>
        </w:rPr>
        <w:br w:type="page"/>
      </w:r>
    </w:p>
    <w:p w14:paraId="00D000F2" w14:textId="77777777" w:rsidR="006F7569" w:rsidRDefault="006F7569" w:rsidP="006F7569">
      <w:pPr>
        <w:rPr>
          <w:b/>
          <w:color w:val="003399"/>
          <w:sz w:val="26"/>
        </w:rPr>
      </w:pPr>
    </w:p>
    <w:p w14:paraId="46C0F764" w14:textId="77777777" w:rsidR="006F7569" w:rsidRDefault="006F7569" w:rsidP="006F7569">
      <w:r>
        <w:rPr>
          <w:b/>
          <w:color w:val="003399"/>
          <w:sz w:val="26"/>
        </w:rPr>
        <w:t>Introduction</w:t>
      </w:r>
    </w:p>
    <w:p w14:paraId="73DF8900" w14:textId="77777777" w:rsidR="006F7569" w:rsidRDefault="006F7569" w:rsidP="006F7569">
      <w:r>
        <w:t>[Paste your Introduction text here]</w:t>
      </w:r>
    </w:p>
    <w:p w14:paraId="6197A9DA" w14:textId="77777777" w:rsidR="006F7569" w:rsidRDefault="006F7569" w:rsidP="006F7569">
      <w:r>
        <w:rPr>
          <w:b/>
          <w:color w:val="003399"/>
          <w:sz w:val="26"/>
        </w:rPr>
        <w:t>Materials and Methods</w:t>
      </w:r>
    </w:p>
    <w:p w14:paraId="125BFCC5" w14:textId="77777777" w:rsidR="006F7569" w:rsidRDefault="006F7569" w:rsidP="006F7569">
      <w:r>
        <w:t>[Paste your Materials and Methods text here]</w:t>
      </w:r>
    </w:p>
    <w:p w14:paraId="6DFCCC9C" w14:textId="77777777" w:rsidR="006F7569" w:rsidRDefault="006F7569" w:rsidP="006F7569">
      <w:r>
        <w:rPr>
          <w:b/>
          <w:color w:val="003399"/>
          <w:sz w:val="26"/>
        </w:rPr>
        <w:t>Results</w:t>
      </w:r>
    </w:p>
    <w:p w14:paraId="16425B9C" w14:textId="77777777" w:rsidR="006F7569" w:rsidRDefault="006F7569" w:rsidP="006F7569">
      <w:r>
        <w:t>[Paste your Results text here]</w:t>
      </w:r>
    </w:p>
    <w:p w14:paraId="0AC1288C" w14:textId="77777777" w:rsidR="006F7569" w:rsidRDefault="006F7569" w:rsidP="006F7569">
      <w:r>
        <w:rPr>
          <w:b/>
          <w:color w:val="003399"/>
          <w:sz w:val="26"/>
        </w:rPr>
        <w:t>Discussion</w:t>
      </w:r>
    </w:p>
    <w:p w14:paraId="2F3D312B" w14:textId="77777777" w:rsidR="006F7569" w:rsidRDefault="006F7569" w:rsidP="006F7569">
      <w:r>
        <w:t>[Paste your Discussion text here]</w:t>
      </w:r>
    </w:p>
    <w:p w14:paraId="5993FBD6" w14:textId="77777777" w:rsidR="006F7569" w:rsidRDefault="006F7569" w:rsidP="006F7569">
      <w:r>
        <w:rPr>
          <w:b/>
          <w:color w:val="003399"/>
          <w:sz w:val="26"/>
        </w:rPr>
        <w:t>Statements</w:t>
      </w:r>
    </w:p>
    <w:p w14:paraId="1D3129F2" w14:textId="77777777" w:rsidR="006F7569" w:rsidRDefault="006F7569" w:rsidP="006F7569">
      <w:pPr>
        <w:spacing w:line="240" w:lineRule="auto"/>
      </w:pPr>
      <w:r>
        <w:t>[Paste your Statements text here]</w:t>
      </w:r>
    </w:p>
    <w:p w14:paraId="0222DD4B" w14:textId="77777777" w:rsidR="006F7569" w:rsidRDefault="006F7569" w:rsidP="006F7569">
      <w:r>
        <w:rPr>
          <w:b/>
          <w:color w:val="003399"/>
          <w:sz w:val="26"/>
        </w:rPr>
        <w:t>References</w:t>
      </w:r>
    </w:p>
    <w:p w14:paraId="0E903874" w14:textId="77777777" w:rsidR="006F7569" w:rsidRDefault="006F7569" w:rsidP="006F7569">
      <w:pPr>
        <w:spacing w:line="240" w:lineRule="auto"/>
      </w:pPr>
      <w:r>
        <w:t>[Paste your References text here]</w:t>
      </w:r>
    </w:p>
    <w:p w14:paraId="4DD26214" w14:textId="5E074F86" w:rsidR="006F7569" w:rsidRDefault="006F7569" w:rsidP="006F7569">
      <w:r>
        <w:br/>
      </w:r>
    </w:p>
    <w:p w14:paraId="3C9B897B" w14:textId="43D4B253" w:rsidR="0004700B" w:rsidRDefault="0004700B"/>
    <w:sectPr w:rsidR="0004700B" w:rsidSect="00AC3120">
      <w:headerReference w:type="default" r:id="rId9"/>
      <w:type w:val="continuous"/>
      <w:pgSz w:w="11909" w:h="16834"/>
      <w:pgMar w:top="1440" w:right="1411" w:bottom="144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C2A2" w14:textId="77777777" w:rsidR="000062C6" w:rsidRDefault="000062C6">
      <w:pPr>
        <w:spacing w:after="0" w:line="240" w:lineRule="auto"/>
      </w:pPr>
      <w:r>
        <w:separator/>
      </w:r>
    </w:p>
  </w:endnote>
  <w:endnote w:type="continuationSeparator" w:id="0">
    <w:p w14:paraId="090B1B4E" w14:textId="77777777" w:rsidR="000062C6" w:rsidRDefault="0000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22AE" w14:textId="77777777" w:rsidR="000062C6" w:rsidRDefault="000062C6">
      <w:pPr>
        <w:spacing w:after="0" w:line="240" w:lineRule="auto"/>
      </w:pPr>
      <w:r>
        <w:separator/>
      </w:r>
    </w:p>
  </w:footnote>
  <w:footnote w:type="continuationSeparator" w:id="0">
    <w:p w14:paraId="44654DEF" w14:textId="77777777" w:rsidR="000062C6" w:rsidRDefault="0000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4CCB" w14:textId="0B99141C" w:rsidR="0004700B" w:rsidRDefault="0004700B">
    <w:pPr>
      <w:pStyle w:val="stBilgi"/>
      <w:jc w:val="center"/>
    </w:pPr>
  </w:p>
  <w:tbl>
    <w:tblPr>
      <w:tblW w:w="9923" w:type="dxa"/>
      <w:tblInd w:w="-572" w:type="dxa"/>
      <w:tblLook w:val="04A0" w:firstRow="1" w:lastRow="0" w:firstColumn="1" w:lastColumn="0" w:noHBand="0" w:noVBand="1"/>
    </w:tblPr>
    <w:tblGrid>
      <w:gridCol w:w="5105"/>
      <w:gridCol w:w="4818"/>
    </w:tblGrid>
    <w:tr w:rsidR="00225DE3" w14:paraId="439A0B5B" w14:textId="77777777" w:rsidTr="0033353E">
      <w:tc>
        <w:tcPr>
          <w:tcW w:w="5105" w:type="dxa"/>
        </w:tcPr>
        <w:p w14:paraId="44E13541" w14:textId="3424DBF6" w:rsidR="0004700B" w:rsidRDefault="003565F5" w:rsidP="00C66DCF">
          <w:pPr>
            <w:spacing w:after="0"/>
          </w:pPr>
          <w:r>
            <w:rPr>
              <w:noProof/>
            </w:rPr>
            <w:drawing>
              <wp:inline distT="0" distB="0" distL="0" distR="0" wp14:anchorId="2E7EE5EF" wp14:editId="12193EA2">
                <wp:extent cx="1849268" cy="473413"/>
                <wp:effectExtent l="0" t="0" r="5080" b="0"/>
                <wp:docPr id="10549598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d3ccea7-d5ff-4ddb-8f6f-2188b4a37f8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5901" cy="490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0BECC1" w14:textId="4FCF5172" w:rsidR="00C66DCF" w:rsidRPr="0033353E" w:rsidRDefault="0033353E" w:rsidP="0033353E">
          <w:pPr>
            <w:spacing w:after="0" w:line="240" w:lineRule="auto"/>
            <w:rPr>
              <w:rFonts w:ascii="Arial" w:hAnsi="Arial"/>
              <w:b/>
              <w:bCs/>
              <w:color w:val="003399"/>
              <w:sz w:val="11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BFE306E" wp14:editId="5F7467DE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429161</wp:posOffset>
                    </wp:positionV>
                    <wp:extent cx="3068598" cy="413133"/>
                    <wp:effectExtent l="0" t="0" r="17780" b="19050"/>
                    <wp:wrapNone/>
                    <wp:docPr id="64519956" name="Metin Kutusu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68598" cy="41313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2D3EEDA" w14:textId="77777777" w:rsidR="00C66DCF" w:rsidRDefault="00C66DCF" w:rsidP="00C66DCF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Uluslararası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Sağlık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Bilimlerinde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Disiplinler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Arası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Etkileşim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Dergisi</w:t>
                                </w:r>
                                <w:proofErr w:type="spellEnd"/>
                              </w:p>
                              <w:p w14:paraId="245FA8E7" w14:textId="77777777" w:rsidR="00C66DCF" w:rsidRDefault="00C66DCF" w:rsidP="00C66DCF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</w:pPr>
                                <w:proofErr w:type="spellStart"/>
                                <w:r w:rsidRPr="00072C87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Cilt</w:t>
                                </w:r>
                                <w:proofErr w:type="spellEnd"/>
                                <w:r w:rsidRPr="00072C87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xx</w:t>
                                </w:r>
                                <w:r w:rsidRPr="00072C87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, </w:t>
                                </w:r>
                                <w:proofErr w:type="spellStart"/>
                                <w:r w:rsidRPr="00072C87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Sayı</w:t>
                                </w:r>
                                <w:proofErr w:type="spellEnd"/>
                                <w:r w:rsidRPr="00072C87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xx</w:t>
                                </w:r>
                                <w:r w:rsidRPr="00072C87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Sayfa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 xx</w:t>
                                </w:r>
                                <w:r w:rsidRPr="00072C87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xx</w:t>
                                </w:r>
                                <w:r w:rsidRPr="00072C87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, 202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x</w:t>
                                </w:r>
                              </w:p>
                              <w:p w14:paraId="4CDEC089" w14:textId="065156BB" w:rsidR="00C66DCF" w:rsidRPr="00C66DCF" w:rsidRDefault="00C66DCF" w:rsidP="00C66DCF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Makale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>türü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E306E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9" o:spid="_x0000_s1026" type="#_x0000_t202" style="position:absolute;margin-left:-.65pt;margin-top:33.8pt;width:241.6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" fillcolor="white [3201]" strokeweight="1pt">
                    <v:textbox>
                      <w:txbxContent>
                        <w:p w14:paraId="52D3EEDA" w14:textId="77777777" w:rsidR="00C66DCF" w:rsidRDefault="00C66DCF" w:rsidP="00C66DCF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Uluslararası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Sağlık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Bilimlerinde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Disiplinler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Arası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Etkileşim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Dergisi</w:t>
                          </w:r>
                          <w:proofErr w:type="spellEnd"/>
                        </w:p>
                        <w:p w14:paraId="245FA8E7" w14:textId="77777777" w:rsidR="00C66DCF" w:rsidRDefault="00C66DCF" w:rsidP="00C66DC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</w:pPr>
                          <w:proofErr w:type="spellStart"/>
                          <w:r w:rsidRPr="00072C87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Cilt</w:t>
                          </w:r>
                          <w:proofErr w:type="spellEnd"/>
                          <w:r w:rsidRPr="00072C87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xx</w:t>
                          </w:r>
                          <w:r w:rsidRPr="00072C87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, </w:t>
                          </w:r>
                          <w:proofErr w:type="spellStart"/>
                          <w:r w:rsidRPr="00072C87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Sayı</w:t>
                          </w:r>
                          <w:proofErr w:type="spellEnd"/>
                          <w:r w:rsidRPr="00072C87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xx</w:t>
                          </w:r>
                          <w:r w:rsidRPr="00072C87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Sayfa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 xx</w:t>
                          </w:r>
                          <w:r w:rsidRPr="00072C87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xx</w:t>
                          </w:r>
                          <w:r w:rsidRPr="00072C87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, 202</w:t>
                          </w:r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x</w:t>
                          </w:r>
                        </w:p>
                        <w:p w14:paraId="4CDEC089" w14:textId="065156BB" w:rsidR="00C66DCF" w:rsidRPr="00C66DCF" w:rsidRDefault="00C66DCF" w:rsidP="00C66DC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Makale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>türü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</w:rPr>
                            <w:t xml:space="preserve">: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66DCF"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t>Submission Date: [</w:t>
          </w:r>
          <w:proofErr w:type="spellStart"/>
          <w:proofErr w:type="gramStart"/>
          <w:r w:rsidR="00C66DCF"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t>dd.mm.yyyy</w:t>
          </w:r>
          <w:proofErr w:type="spellEnd"/>
          <w:proofErr w:type="gramEnd"/>
          <w:r w:rsidR="00C66DCF"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t>]</w:t>
          </w:r>
          <w:r w:rsidR="00C66DCF"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br/>
            <w:t>Acceptance Date: [</w:t>
          </w:r>
          <w:proofErr w:type="spellStart"/>
          <w:proofErr w:type="gramStart"/>
          <w:r w:rsidR="00C66DCF"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t>dd.mm.yyyy</w:t>
          </w:r>
          <w:proofErr w:type="spellEnd"/>
          <w:proofErr w:type="gramEnd"/>
          <w:r w:rsidR="00C66DCF"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t>]</w:t>
          </w:r>
          <w:r w:rsidR="00C66DCF"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br/>
            <w:t>Publish Date: [</w:t>
          </w:r>
          <w:proofErr w:type="spellStart"/>
          <w:proofErr w:type="gramStart"/>
          <w:r w:rsidR="00C66DCF"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t>dd.mm.yyyy</w:t>
          </w:r>
          <w:proofErr w:type="spellEnd"/>
          <w:proofErr w:type="gramEnd"/>
          <w:r w:rsidR="00C66DCF" w:rsidRPr="0033353E">
            <w:rPr>
              <w:rFonts w:ascii="Arial" w:hAnsi="Arial"/>
              <w:b/>
              <w:bCs/>
              <w:color w:val="003399"/>
              <w:sz w:val="11"/>
              <w:szCs w:val="16"/>
            </w:rPr>
            <w:t>]</w:t>
          </w:r>
        </w:p>
      </w:tc>
      <w:tc>
        <w:tcPr>
          <w:tcW w:w="4818" w:type="dxa"/>
        </w:tcPr>
        <w:p w14:paraId="55C40B43" w14:textId="175622C6" w:rsidR="001235FD" w:rsidRPr="001235FD" w:rsidRDefault="00C66DCF" w:rsidP="00C66DCF">
          <w:pPr>
            <w:spacing w:before="240"/>
            <w:jc w:val="right"/>
            <w:rPr>
              <w:rFonts w:ascii="Arial" w:hAnsi="Arial"/>
              <w:color w:val="003399"/>
              <w:sz w:val="16"/>
              <w:szCs w:val="21"/>
            </w:rPr>
          </w:pPr>
          <w:r>
            <w:rPr>
              <w:rFonts w:ascii="Arial" w:hAnsi="Arial" w:cs="Arial"/>
              <w:b/>
              <w:noProof/>
              <w:color w:val="31849B" w:themeColor="accent5" w:themeShade="BF"/>
              <w:sz w:val="16"/>
              <w:szCs w:val="21"/>
            </w:rPr>
            <w:drawing>
              <wp:inline distT="0" distB="0" distL="0" distR="0" wp14:anchorId="5E80B5A8" wp14:editId="0AC5E2EC">
                <wp:extent cx="1731086" cy="586866"/>
                <wp:effectExtent l="0" t="0" r="0" b="0"/>
                <wp:docPr id="1132587297" name="Resim 21" descr="grafik, yazı tipi, grafik tasarım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587297" name="Resim 21" descr="grafik, yazı tipi, grafik tasarım, logo içeren bir resim&#10;&#10;Yapay zeka tarafından oluşturulmuş içerik yanlış olabilir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588" cy="630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24108E" w14:textId="4CA08B03" w:rsidR="00C66DCF" w:rsidRPr="0033353E" w:rsidRDefault="0033353E" w:rsidP="0033353E">
          <w:pPr>
            <w:rPr>
              <w:rFonts w:ascii="Arial" w:hAnsi="Arial"/>
              <w:b/>
              <w:bCs/>
              <w:color w:val="003399"/>
              <w:sz w:val="18"/>
            </w:rPr>
          </w:pPr>
          <w:r w:rsidRPr="0033353E">
            <w:rPr>
              <w:b/>
              <w:bCs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EDB55BB" wp14:editId="3AB0DCFF">
                    <wp:simplePos x="0" y="0"/>
                    <wp:positionH relativeFrom="column">
                      <wp:posOffset>16559</wp:posOffset>
                    </wp:positionH>
                    <wp:positionV relativeFrom="paragraph">
                      <wp:posOffset>121239</wp:posOffset>
                    </wp:positionV>
                    <wp:extent cx="2649266" cy="407624"/>
                    <wp:effectExtent l="0" t="0" r="17780" b="12065"/>
                    <wp:wrapNone/>
                    <wp:docPr id="421048468" name="Metin Kutusu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49266" cy="40762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18E7338" w14:textId="5A2F4537" w:rsidR="001235FD" w:rsidRPr="00C66DCF" w:rsidRDefault="001235FD" w:rsidP="00C66DCF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  <w:szCs w:val="14"/>
                                  </w:rPr>
                                </w:pPr>
                                <w:r w:rsidRPr="00C66DCF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  <w:szCs w:val="14"/>
                                  </w:rPr>
                                  <w:t xml:space="preserve">International Journal of Interdisciplinary Interaction in Health Sciences Volume xx, Issue xx, </w:t>
                                </w:r>
                                <w:proofErr w:type="gramStart"/>
                                <w:r w:rsidRPr="00C66DCF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  <w:szCs w:val="14"/>
                                  </w:rPr>
                                  <w:t>Page  xx</w:t>
                                </w:r>
                                <w:proofErr w:type="gramEnd"/>
                                <w:r w:rsidRPr="00C66DCF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  <w:szCs w:val="14"/>
                                  </w:rPr>
                                  <w:t>-xx, 202x</w:t>
                                </w:r>
                              </w:p>
                              <w:p w14:paraId="0DB486A0" w14:textId="4315F70B" w:rsidR="001235FD" w:rsidRPr="00C66DCF" w:rsidRDefault="00F83B37" w:rsidP="00C66DCF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  <w:szCs w:val="14"/>
                                  </w:rPr>
                                </w:pPr>
                                <w:r w:rsidRPr="00C66DCF">
                                  <w:rPr>
                                    <w:rFonts w:ascii="Arial" w:hAnsi="Arial" w:cs="Arial"/>
                                    <w:b/>
                                    <w:color w:val="31849B" w:themeColor="accent5" w:themeShade="BF"/>
                                    <w:sz w:val="14"/>
                                    <w:szCs w:val="14"/>
                                  </w:rPr>
                                  <w:t>Article: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DB55BB" id="_x0000_s1027" type="#_x0000_t202" style="position:absolute;margin-left:1.3pt;margin-top:9.55pt;width:208.6pt;height:32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" fillcolor="white [3201]" strokeweight="1pt">
                    <v:textbox>
                      <w:txbxContent>
                        <w:p w14:paraId="418E7338" w14:textId="5A2F4537" w:rsidR="001235FD" w:rsidRPr="00C66DCF" w:rsidRDefault="001235FD" w:rsidP="00C66DC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  <w:szCs w:val="14"/>
                            </w:rPr>
                          </w:pPr>
                          <w:r w:rsidRPr="00C66DCF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  <w:szCs w:val="14"/>
                            </w:rPr>
                            <w:t xml:space="preserve">International Journal of Interdisciplinary Interaction in Health Sciences Volume xx, Issue xx, </w:t>
                          </w:r>
                          <w:proofErr w:type="gramStart"/>
                          <w:r w:rsidRPr="00C66DCF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  <w:szCs w:val="14"/>
                            </w:rPr>
                            <w:t>Page  xx</w:t>
                          </w:r>
                          <w:proofErr w:type="gramEnd"/>
                          <w:r w:rsidRPr="00C66DCF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  <w:szCs w:val="14"/>
                            </w:rPr>
                            <w:t>-xx, 202x</w:t>
                          </w:r>
                        </w:p>
                        <w:p w14:paraId="0DB486A0" w14:textId="4315F70B" w:rsidR="001235FD" w:rsidRPr="00C66DCF" w:rsidRDefault="00F83B37" w:rsidP="00C66DC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  <w:szCs w:val="14"/>
                            </w:rPr>
                          </w:pPr>
                          <w:r w:rsidRPr="00C66DCF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14"/>
                              <w:szCs w:val="14"/>
                            </w:rPr>
                            <w:t>Article: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3353E">
            <w:rPr>
              <w:rFonts w:ascii="Arial" w:hAnsi="Arial"/>
              <w:b/>
              <w:bCs/>
              <w:color w:val="003399"/>
              <w:sz w:val="13"/>
              <w:szCs w:val="18"/>
            </w:rPr>
            <w:t>DOI: [xxxxxxx]</w:t>
          </w:r>
        </w:p>
        <w:p w14:paraId="1D6241B0" w14:textId="14786443" w:rsidR="003565F5" w:rsidRPr="001235FD" w:rsidRDefault="003565F5" w:rsidP="00C66DCF">
          <w:pPr>
            <w:jc w:val="right"/>
            <w:rPr>
              <w:rFonts w:ascii="Arial" w:hAnsi="Arial"/>
              <w:color w:val="003399"/>
              <w:sz w:val="16"/>
              <w:szCs w:val="21"/>
            </w:rPr>
          </w:pPr>
        </w:p>
        <w:p w14:paraId="338655E5" w14:textId="5EAE296C" w:rsidR="003E70A3" w:rsidRPr="001235FD" w:rsidRDefault="003E70A3">
          <w:pPr>
            <w:jc w:val="right"/>
            <w:rPr>
              <w:sz w:val="16"/>
              <w:szCs w:val="21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7646829">
    <w:abstractNumId w:val="8"/>
  </w:num>
  <w:num w:numId="2" w16cid:durableId="1677001212">
    <w:abstractNumId w:val="6"/>
  </w:num>
  <w:num w:numId="3" w16cid:durableId="1642805901">
    <w:abstractNumId w:val="5"/>
  </w:num>
  <w:num w:numId="4" w16cid:durableId="1298414175">
    <w:abstractNumId w:val="4"/>
  </w:num>
  <w:num w:numId="5" w16cid:durableId="82067451">
    <w:abstractNumId w:val="7"/>
  </w:num>
  <w:num w:numId="6" w16cid:durableId="92172877">
    <w:abstractNumId w:val="3"/>
  </w:num>
  <w:num w:numId="7" w16cid:durableId="1873373857">
    <w:abstractNumId w:val="2"/>
  </w:num>
  <w:num w:numId="8" w16cid:durableId="1423838694">
    <w:abstractNumId w:val="1"/>
  </w:num>
  <w:num w:numId="9" w16cid:durableId="3866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C6"/>
    <w:rsid w:val="00021669"/>
    <w:rsid w:val="00034616"/>
    <w:rsid w:val="0004700B"/>
    <w:rsid w:val="0006063C"/>
    <w:rsid w:val="001235FD"/>
    <w:rsid w:val="0015074B"/>
    <w:rsid w:val="0015407E"/>
    <w:rsid w:val="00212737"/>
    <w:rsid w:val="00225DE3"/>
    <w:rsid w:val="00250003"/>
    <w:rsid w:val="0029639D"/>
    <w:rsid w:val="00326F90"/>
    <w:rsid w:val="0033353E"/>
    <w:rsid w:val="003565F5"/>
    <w:rsid w:val="003E70A3"/>
    <w:rsid w:val="00461F97"/>
    <w:rsid w:val="006F7569"/>
    <w:rsid w:val="0072311F"/>
    <w:rsid w:val="00746DFD"/>
    <w:rsid w:val="007A3603"/>
    <w:rsid w:val="007D0F8D"/>
    <w:rsid w:val="007F25C0"/>
    <w:rsid w:val="00857AFD"/>
    <w:rsid w:val="009F2BFD"/>
    <w:rsid w:val="00A6419D"/>
    <w:rsid w:val="00AA1D8D"/>
    <w:rsid w:val="00AC3120"/>
    <w:rsid w:val="00B47730"/>
    <w:rsid w:val="00B86668"/>
    <w:rsid w:val="00BC042B"/>
    <w:rsid w:val="00BD26F8"/>
    <w:rsid w:val="00BD6CE1"/>
    <w:rsid w:val="00C257B0"/>
    <w:rsid w:val="00C647F7"/>
    <w:rsid w:val="00C66DCF"/>
    <w:rsid w:val="00CB0664"/>
    <w:rsid w:val="00DB1458"/>
    <w:rsid w:val="00E55A9A"/>
    <w:rsid w:val="00E835E8"/>
    <w:rsid w:val="00F51DB9"/>
    <w:rsid w:val="00F83B37"/>
    <w:rsid w:val="00F87ACD"/>
    <w:rsid w:val="00FC693F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1F3A3"/>
  <w14:defaultImageDpi w14:val="300"/>
  <w15:docId w15:val="{60DD57E9-691C-F241-8AEA-54BFB019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F83B3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83B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YerTutucuMetni">
    <w:name w:val="Placeholder Text"/>
    <w:basedOn w:val="VarsaylanParagrafYazTipi"/>
    <w:uiPriority w:val="99"/>
    <w:semiHidden/>
    <w:rsid w:val="00BD26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r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CE021D0-3532-A242-A419-136617BBC60C}">
  <we:reference id="wa200001361" version="2.129.3.0" store="en-US" storeType="OMEX"/>
  <we:alternateReferences>
    <we:reference id="wa200001361" version="2.129.3.0" store="en-US" storeType="OMEX"/>
  </we:alternateReferences>
  <we:properties>
    <we:property name="paperpal-document-id" value="&quot;6acf7007-1928-4033-8711-d834a4c7d8e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Giray  Kolcu</cp:lastModifiedBy>
  <cp:revision>6</cp:revision>
  <cp:lastPrinted>2025-11-08T09:13:00Z</cp:lastPrinted>
  <dcterms:created xsi:type="dcterms:W3CDTF">2025-11-08T09:13:00Z</dcterms:created>
  <dcterms:modified xsi:type="dcterms:W3CDTF">2025-11-20T12:00:00Z</dcterms:modified>
  <cp:category/>
</cp:coreProperties>
</file>